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970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18 июня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Автономной некоммерческой организации «Спортивный клуб «ОЛИМП»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Олеговича,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Маяковского, д. 1, к.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«Спортивный клуб «ОЛИМП»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Маяковского, д. 1, к.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27.01.2025 </w:t>
      </w:r>
      <w:r>
        <w:rPr>
          <w:rFonts w:ascii="Times New Roman" w:eastAsia="Times New Roman" w:hAnsi="Times New Roman" w:cs="Times New Roman"/>
          <w:sz w:val="28"/>
          <w:szCs w:val="28"/>
        </w:rPr>
        <w:t>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ст.15.5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подтверждены совокупностью доказательств, а именно: протоколом об административном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рушении № 86172509200167300002 от 25.04.2025 </w:t>
      </w:r>
      <w:r>
        <w:rPr>
          <w:rFonts w:ascii="Times New Roman" w:eastAsia="Times New Roman" w:hAnsi="Times New Roman" w:cs="Times New Roman"/>
          <w:sz w:val="28"/>
          <w:szCs w:val="28"/>
        </w:rPr>
        <w:t>года; реестрами внутренних почтовых отправлений, выпиской из ЕГРЮ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Автономной некоммерческой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«Спортивный клуб «ОЛИМП»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налоговым органом 28.01.2025 г.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19 Налогового кодекса РФ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 на момент возникновения обязанности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Автономной некоммерческой организации «Спортивный клуб «ОЛИМП»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 налоговый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существлял функцию руководителя.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учитывает: характер и степень общественной опасности деяния; данные о личности нарушителя; 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тствие смягчающих и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Автономной некоммерческой организации «Спортивный клуб «ОЛИМП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Алиомара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0412365400135009702515165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